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书名：罗克珊娜</w:t>
      </w:r>
    </w:p>
    <w:p>
      <w:r>
        <w:t>作者：（英）笛福著；谢玉民译</w:t>
      </w:r>
    </w:p>
    <w:p>
      <w:r>
        <w:t>出版社：呼和浩特：内蒙古人民出版社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罗克珊娜 评论地址：https://www.jiaokey.com/book/detail/13520544.html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