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最简易的主食烘焙与汤1867道</w:t>
      </w:r>
    </w:p>
    <w:p>
      <w:r>
        <w:rPr>
          <w:rFonts w:ascii="宋体" w:hAnsi="宋体" w:eastAsia="宋体"/>
          <w:sz w:val="24"/>
        </w:rPr>
        <w:t>胡维勤，黎国雄主编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最简易的主食烘焙与汤1867道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胡维勤，黎国雄主编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本书出售、求购地址：https://www.jiaokey.com/book/detail/13520542.html</w:t>
      </w:r>
    </w:p>
    <w:p>
      <w:r>
        <w:t>更多相关图书推荐：https://www.jiaokey.com</w:t>
      </w:r>
    </w:p>
    <w:p>
      <w:r>
        <w:t>胡维勤，黎国雄主编 其他作品：https://www.jiaokey.com/tag/胡维勤，黎国雄主编.html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关键词搜索：https://www.jiaokey.com/tag/最简易的主食烘焙与汤1867道.html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