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非均质岩体热力耦合理论与煤炭地下气化通道稳定性</w:t>
      </w:r>
    </w:p>
    <w:p>
      <w:r>
        <w:rPr>
          <w:rFonts w:ascii="宋体" w:hAnsi="宋体" w:eastAsia="宋体"/>
          <w:sz w:val="24"/>
        </w:rPr>
        <w:t>万志军著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非均质岩体热力耦合理论与煤炭地下气化通道稳定性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非均质层-岩体-热力学-耦合-研究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本书出售、求购地址：https://www.jiaokey.com/book/detail/13520535.html</w:t>
      </w:r>
    </w:p>
    <w:p>
      <w:r>
        <w:t>更多相关图书推荐：https://www.jiaokey.com</w:t>
      </w:r>
    </w:p>
    <w:p>
      <w:r>
        <w:t>万志军著 其他作品：https://www.jiaokey.com/tag/万志军著.html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关键词搜索：https://www.jiaokey.com/tag/非均质层-岩体-热力学-耦合-研究.html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