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书名：与民族节日相约  民族文化活动集萃</w:t>
      </w:r>
    </w:p>
    <w:p>
      <w:r>
        <w:t>作者：卞庆编著；陈沪铭主编；顾家城，陈亚然执行主编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总页数：140</w:t>
      </w:r>
    </w:p>
    <w:p>
      <w:r>
        <w:t>更多请访问教客网: www.jiaokey.com</w:t>
      </w:r>
    </w:p>
    <w:p>
      <w:r>
        <w:t>与民族节日相约  民族文化活动集萃 评论地址：https://www.jiaokey.com/book/detail/13520521.html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