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动物生理学与生物化学历年真题与全真模拟题解析  2014  第4版</w:t>
      </w:r>
    </w:p>
    <w:p>
      <w:r>
        <w:rPr>
          <w:rFonts w:ascii="宋体" w:hAnsi="宋体" w:eastAsia="宋体"/>
          <w:sz w:val="24"/>
        </w:rPr>
        <w:t>郑行，乔惠理，刘国琴，杨海莲主编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动物生理学与生物化学历年真题与全真模拟题解析  2014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郑行，乔惠理，刘国琴，杨海莲主编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本书出售、求购地址：https://www.jiaokey.com/book/detail/13520471.html</w:t>
      </w:r>
    </w:p>
    <w:p>
      <w:r>
        <w:t>更多相关图书推荐：https://www.jiaokey.com</w:t>
      </w:r>
    </w:p>
    <w:p>
      <w:r>
        <w:t>郑行，乔惠理，刘国琴，杨海莲主编 其他作品：https://www.jiaokey.com/tag/郑行，乔惠理，刘国琴，杨海莲主编.html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关键词搜索：https://www.jiaokey.com/tag/动物生理学与生物化学历年真题与全真模拟题解析  2014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