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书名：湖南动物志鸟纲雀形目</w:t>
      </w:r>
    </w:p>
    <w:p>
      <w:r>
        <w:t>作者：邓学建，王斌，钟福生编著</w:t>
      </w:r>
    </w:p>
    <w:p>
      <w:r>
        <w:t>出版社：长沙:湖南科学技术出版社,2013.08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湖南动物志鸟纲雀形目 评论地址：https://www.jiaokey.com/book/detail/13520469.html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