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书名：病理学实验指导</w:t>
      </w:r>
    </w:p>
    <w:p>
      <w:r>
        <w:t>作者：张建忠，景丽主编；常越，董俭达，曹相玫副主编；曹相玫，常越，董俭达等编</w:t>
      </w:r>
    </w:p>
    <w:p>
      <w:r>
        <w:t>出版社：北京：科学出版社</w:t>
      </w:r>
    </w:p>
    <w:p>
      <w:r>
        <w:t>出版日期：2014</w:t>
      </w:r>
    </w:p>
    <w:p>
      <w:r>
        <w:t>总页数：163</w:t>
      </w:r>
    </w:p>
    <w:p>
      <w:r>
        <w:t>更多请访问教客网: www.jiaokey.com</w:t>
      </w:r>
    </w:p>
    <w:p>
      <w:r>
        <w:t>病理学实验指导 评论地址：https://www.jiaokey.com/book/detail/13520460.html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