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美术巨省  江苏历代绘画流派研究</w:t>
      </w:r>
    </w:p>
    <w:p>
      <w:r>
        <w:rPr>
          <w:rFonts w:ascii="宋体" w:hAnsi="宋体" w:eastAsia="宋体"/>
          <w:sz w:val="24"/>
        </w:rPr>
        <w:t>庄天明，赵启斌著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美术巨省  江苏历代绘画流派研究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庄天明，赵启斌著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本书出售、求购地址：https://www.jiaokey.com/book/detail/13520437.html</w:t>
      </w:r>
    </w:p>
    <w:p>
      <w:r>
        <w:t>更多相关图书推荐：https://www.jiaokey.com</w:t>
      </w:r>
    </w:p>
    <w:p>
      <w:r>
        <w:t>庄天明，赵启斌著 其他作品：https://www.jiaokey.com/tag/庄天明，赵启斌著.html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关键词搜索：https://www.jiaokey.com/tag/美术巨省  江苏历代绘画流派研究.html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