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书名：《孙真人千金方》动词研究</w:t>
      </w:r>
    </w:p>
    <w:p>
      <w:r>
        <w:t>作者：周孟战著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《孙真人千金方》动词研究 评论地址：https://www.jiaokey.com/book/detail/13520417.html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