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所得课税对公司股利政策的影响  基于沪市A股上市公司的分析</w:t>
      </w:r>
    </w:p>
    <w:p>
      <w:r>
        <w:rPr>
          <w:rFonts w:ascii="宋体" w:hAnsi="宋体" w:eastAsia="宋体"/>
          <w:sz w:val="24"/>
        </w:rPr>
        <w:t>孙凯著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所得课税对公司股利政策的影响  基于沪市A股上市公司的分析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本书出售、求购地址：https://www.jiaokey.com/book/detail/13520404.html</w:t>
      </w:r>
    </w:p>
    <w:p>
      <w:r>
        <w:t>更多相关图书推荐：https://www.jiaokey.com</w:t>
      </w:r>
    </w:p>
    <w:p>
      <w:r>
        <w:t>孙凯著 其他作品：https://www.jiaokey.com/tag/孙凯著.html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关键词搜索：https://www.jiaokey.com/tag/所得课税对公司股利政策的影响  基于沪市A股上市公司的分析.html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