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书名：殷墟甲骨刻辞空语类研究</w:t>
      </w:r>
    </w:p>
    <w:p>
      <w:r>
        <w:t>作者：谢春玲著</w:t>
      </w:r>
    </w:p>
    <w:p>
      <w:r>
        <w:t>出版社：广州:广东教育出版社,2013.11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殷墟甲骨刻辞空语类研究 评论地址：https://www.jiaokey.com/book/detail/13520388.html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