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对外贸易、外资促进经济增长路径的比较研究  以山东省、广东省、浙江省为例</w:t>
      </w:r>
    </w:p>
    <w:p>
      <w:r>
        <w:rPr>
          <w:rFonts w:ascii="宋体" w:hAnsi="宋体" w:eastAsia="宋体"/>
          <w:sz w:val="24"/>
        </w:rPr>
        <w:t>袁其刚著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对外贸易、外资促进经济增长路径的比较研究  以山东省、广东省、浙江省为例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本书出售、求购地址：https://www.jiaokey.com/book/detail/13520387.html</w:t>
      </w:r>
    </w:p>
    <w:p>
      <w:r>
        <w:t>更多相关图书推荐：https://www.jiaokey.com</w:t>
      </w:r>
    </w:p>
    <w:p>
      <w:r>
        <w:t>袁其刚著 其他作品：https://www.jiaokey.com/tag/袁其刚著.html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关键词搜索：https://www.jiaokey.com/tag/对外贸易、外资促进经济增长路径的比较研究  以山东省、广东省、浙江省为例.html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