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曹征路文集  随笔文论卷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曹征路文集  随笔文论卷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本书出售、求购地址：https://www.jiaokey.com/book/detail/13520376.html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关键词搜索：https://www.jiaokey.com/tag/曹征路文集  随笔文论卷.html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