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书名：全国高等医学院校本科规划教材  系统解剖学</w:t>
      </w:r>
    </w:p>
    <w:p>
      <w:r>
        <w:t>作者：王震寰，冯克俭主编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总页数：412</w:t>
      </w:r>
    </w:p>
    <w:p>
      <w:r>
        <w:t>更多请访问教客网: www.jiaokey.com</w:t>
      </w:r>
    </w:p>
    <w:p>
      <w:r>
        <w:t>全国高等医学院校本科规划教材  系统解剖学 评论地址：https://www.jiaokey.com/book/detail/13520350.html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