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全国高等医学院校本科规划教材  生理学</w:t>
      </w:r>
    </w:p>
    <w:p>
      <w:r>
        <w:rPr>
          <w:rFonts w:ascii="宋体" w:hAnsi="宋体" w:eastAsia="宋体"/>
          <w:sz w:val="24"/>
        </w:rPr>
        <w:t>朱大诚，杜友爱主编；王爱梅，金秀东，杨立新副主编；马国英，王爱梅，史君等编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全国高等医学院校本科规划教材  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朱大诚，杜友爱主编；王爱梅，金秀东，杨立新副主编；马国英，王爱梅，史君等编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本书出售、求购地址：https://www.jiaokey.com/book/detail/13520336.html</w:t>
      </w:r>
    </w:p>
    <w:p>
      <w:r>
        <w:t>更多相关图书推荐：https://www.jiaokey.com</w:t>
      </w:r>
    </w:p>
    <w:p>
      <w:r>
        <w:t>朱大诚，杜友爱主编；王爱梅，金秀东，杨立新副主编；马国英，王爱梅，史君等编 其他作品：https://www.jiaokey.com/tag/朱大诚，杜友爱主编；王爱梅，金秀东，杨立新副主编；马国英，王爱梅，史君等编.html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关键词搜索：https://www.jiaokey.com/tag/全国高等医学院校本科规划教材  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