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临床医师复习精粹  2014版  下</w:t>
      </w:r>
    </w:p>
    <w:p>
      <w:r>
        <w:rPr>
          <w:rFonts w:ascii="宋体" w:hAnsi="宋体" w:eastAsia="宋体"/>
          <w:sz w:val="24"/>
        </w:rPr>
        <w:t>费叶萍，张毅主编；本书专家组，陈俊，陈巧，陈琴等编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临床医师复习精粹  2014版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费叶萍，张毅主编；本书专家组，陈俊，陈巧，陈琴等编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本书出售、求购地址：https://www.jiaokey.com/book/detail/13520326.html</w:t>
      </w:r>
    </w:p>
    <w:p>
      <w:r>
        <w:t>更多相关图书推荐：https://www.jiaokey.com</w:t>
      </w:r>
    </w:p>
    <w:p>
      <w:r>
        <w:t>费叶萍，张毅主编；本书专家组，陈俊，陈巧，陈琴等编 其他作品：https://www.jiaokey.com/tag/费叶萍，张毅主编；本书专家组，陈俊，陈巧，陈琴等编.html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关键词搜索：https://www.jiaokey.com/tag/临床医师复习精粹  2014版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