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渤海湾典型海岸带综合承载力预测评估</w:t>
      </w:r>
    </w:p>
    <w:p>
      <w:r>
        <w:rPr>
          <w:rFonts w:ascii="宋体" w:hAnsi="宋体" w:eastAsia="宋体"/>
          <w:sz w:val="24"/>
        </w:rPr>
        <w:t>张光玉等主编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渤海湾典型海岸带综合承载力预测评估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本书出售、求购地址：https://www.jiaokey.com/book/detail/13520301.html</w:t>
      </w:r>
    </w:p>
    <w:p>
      <w:r>
        <w:t>更多相关图书推荐：https://www.jiaokey.com</w:t>
      </w:r>
    </w:p>
    <w:p>
      <w:r>
        <w:t>张光玉等主编 其他作品：https://www.jiaokey.com/tag/张光玉等主编.html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关键词搜索：https://www.jiaokey.com/tag/渤海湾典型海岸带综合承载力预测评估.html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