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书名：李慎之的检讨书  1957-1990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李慎之的检讨书  1957-1990  上 评论地址：https://www.jiaokey.com/book/detail/13520289.html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