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饮食秘籍  餐桌上独一无二的主食小吃6800例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饮食秘籍  餐桌上独一无二的主食小吃6800例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本书出售、求购地址：https://www.jiaokey.com/book/detail/13520225.html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关键词搜索：https://www.jiaokey.com/tag/饮食秘籍  餐桌上独一无二的主食小吃6800例.html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