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小巴掌童话  美绘版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小巴掌童话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本书出售、求购地址：https://www.jiaokey.com/book/detail/13520209.html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关键词搜索：https://www.jiaokey.com/tag/小巴掌童话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