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书名：超级卷毛头  郑春华金品</w:t>
      </w:r>
    </w:p>
    <w:p>
      <w:r>
        <w:t>作者：&lt;font color=Red&gt;郑&lt;/font&gt;春华著</w:t>
      </w:r>
    </w:p>
    <w:p>
      <w:r>
        <w:t>出版社：广州:新世纪出版社,2008.09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超级卷毛头  郑春华金品 评论地址：https://www.jiaokey.com/book/detail/13520079.html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