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书名：李锐散文 插图珍藏版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李锐散文 插图珍藏版 评论地址：https://www.jiaokey.com/book/detail/13519990.html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