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单片机原理与应用：基于汇编、C51及混合编程</w:t>
      </w:r>
    </w:p>
    <w:p>
      <w:r>
        <w:rPr>
          <w:rFonts w:ascii="宋体" w:hAnsi="宋体" w:eastAsia="宋体"/>
          <w:sz w:val="24"/>
        </w:rPr>
        <w:t>陈勇，程月波，荆蕾等编著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单片机原理与应用：基于汇编、C51及混合编程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陈勇，程月波，荆蕾等编著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本书出售、求购地址：https://www.jiaokey.com/book/detail/13519958.html</w:t>
      </w:r>
    </w:p>
    <w:p>
      <w:r>
        <w:t>更多相关图书推荐：https://www.jiaokey.com</w:t>
      </w:r>
    </w:p>
    <w:p>
      <w:r>
        <w:t>陈勇，程月波，荆蕾等编著 其他作品：https://www.jiaokey.com/tag/陈勇，程月波，荆蕾等编著.html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关键词搜索：https://www.jiaokey.com/tag/单片机原理与应用：基于汇编、C51及混合编程.html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