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档案网站建设</w:t>
      </w:r>
    </w:p>
    <w:p>
      <w:r>
        <w:rPr>
          <w:rFonts w:ascii="宋体" w:hAnsi="宋体" w:eastAsia="宋体"/>
          <w:sz w:val="24"/>
        </w:rPr>
        <w:t>陈晓晖，赵屹，郭晓云著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陈晓晖，赵屹，郭晓云著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本书出售、求购地址：https://www.jiaokey.com/book/detail/13519941.html</w:t>
      </w:r>
    </w:p>
    <w:p>
      <w:r>
        <w:t>更多相关图书推荐：https://www.jiaokey.com</w:t>
      </w:r>
    </w:p>
    <w:p>
      <w:r>
        <w:t>陈晓晖，赵屹，郭晓云著 其他作品：https://www.jiaokey.com/tag/陈晓晖，赵屹，郭晓云著.html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关键词搜索：https://www.jiaokey.com/tag/档案网站建设.html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