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电力电子技术在光伏发电系统和LED中的应用</w:t>
      </w:r>
    </w:p>
    <w:p>
      <w:r>
        <w:rPr>
          <w:rFonts w:ascii="宋体" w:hAnsi="宋体" w:eastAsia="宋体"/>
          <w:sz w:val="24"/>
        </w:rPr>
        <w:t>曹太强，王军，徐顺刚等著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电力电子技术在光伏发电系统和LED中的应用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曹太强，王军，徐顺刚等著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本书出售、求购地址：https://www.jiaokey.com/book/detail/13519914.html</w:t>
      </w:r>
    </w:p>
    <w:p>
      <w:r>
        <w:t>更多相关图书推荐：https://www.jiaokey.com</w:t>
      </w:r>
    </w:p>
    <w:p>
      <w:r>
        <w:t>曹太强，王军，徐顺刚等著 其他作品：https://www.jiaokey.com/tag/曹太强，王军，徐顺刚等著.html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关键词搜索：https://www.jiaokey.com/tag/电力电子技术在光伏发电系统和LED中的应用.html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