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5.0产品设计与工艺基本功特训  第2版</w:t>
      </w:r>
    </w:p>
    <w:p>
      <w:r>
        <w:rPr>
          <w:rFonts w:ascii="宋体" w:hAnsi="宋体" w:eastAsia="宋体"/>
          <w:sz w:val="24"/>
        </w:rPr>
        <w:t>陈胜利，张秋容，陈艳芳等编著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5.0产品设计与工艺基本功特训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陈胜利，张秋容，陈艳芳等编著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本书出售、求购地址：https://www.jiaokey.com/book/detail/13519898.html</w:t>
      </w:r>
    </w:p>
    <w:p>
      <w:r>
        <w:t>更多相关图书推荐：https://www.jiaokey.com</w:t>
      </w:r>
    </w:p>
    <w:p>
      <w:r>
        <w:t>陈胜利，张秋容，陈艳芳等编著 其他作品：https://www.jiaokey.com/tag/陈胜利，张秋容，陈艳芳等编著.html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 Wildfire 5.0产品设计与工艺基本功特训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