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液体导弹发动机故障特性分析与诊断</w:t>
      </w:r>
    </w:p>
    <w:p>
      <w:r>
        <w:rPr>
          <w:rFonts w:ascii="宋体" w:hAnsi="宋体" w:eastAsia="宋体"/>
          <w:sz w:val="24"/>
        </w:rPr>
        <w:t>张炜，田干，徐志高等著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液体导弹发动机故障特性分析与诊断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张炜，田干，徐志高等著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本书出售、求购地址：https://www.jiaokey.com/book/detail/13519889.html</w:t>
      </w:r>
    </w:p>
    <w:p>
      <w:r>
        <w:t>更多相关图书推荐：https://www.jiaokey.com</w:t>
      </w:r>
    </w:p>
    <w:p>
      <w:r>
        <w:t>张炜，田干，徐志高等著 其他作品：https://www.jiaokey.com/tag/张炜，田干，徐志高等著.html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关键词搜索：https://www.jiaokey.com/tag/液体导弹发动机故障特性分析与诊断.html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