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书名：反应等离子熔敷高铬铁基涂层组织与性能</w:t>
      </w:r>
    </w:p>
    <w:p>
      <w:r>
        <w:t>作者：刘均波著</w:t>
      </w:r>
    </w:p>
    <w:p>
      <w:r>
        <w:t>出版社：北京:煤炭工业出版社,2014.03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反应等离子熔敷高铬铁基涂层组织与性能 评论地址：https://www.jiaokey.com/book/detail/13519879.html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