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书名：环境工程学</w:t>
      </w:r>
    </w:p>
    <w:p>
      <w:r>
        <w:t>作者:罗琳，颜智勇主编；戴春皓，黄红丽副主编</w:t>
      </w:r>
    </w:p>
    <w:p>
      <w:r>
        <w:t>出版社:北京：冶金工业出版社</w:t>
      </w:r>
    </w:p>
    <w:p>
      <w:r>
        <w:t>出版日期：2014.04</w:t>
      </w:r>
    </w:p>
    <w:p>
      <w:r>
        <w:t>总页数：295</w:t>
      </w:r>
    </w:p>
    <w:p>
      <w:r>
        <w:t>更多请访问教客网:www.jiaokey.com</w:t>
      </w:r>
    </w:p>
    <w:p>
      <w:r>
        <w:t>环境工程学评论地址：https://www.jiaokey.com/book/detail/13519865.html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