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书名：满城尽带金蔷薇  国学名著导读</w:t>
      </w:r>
    </w:p>
    <w:p>
      <w:r>
        <w:t>作者：苏禅悦，史立新编著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总页数：237</w:t>
      </w:r>
    </w:p>
    <w:p>
      <w:r>
        <w:t>更多请访问教客网: www.jiaokey.com</w:t>
      </w:r>
    </w:p>
    <w:p>
      <w:r>
        <w:t>满城尽带金蔷薇  国学名著导读 评论地址：https://www.jiaokey.com/book/detail/13519853.html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