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软件需求开发最佳实践  基于模型驱动的需求开发过程</w:t>
      </w:r>
    </w:p>
    <w:p>
      <w:r>
        <w:rPr>
          <w:rFonts w:ascii="宋体" w:hAnsi="宋体" w:eastAsia="宋体"/>
          <w:sz w:val="24"/>
        </w:rPr>
        <w:t>于向东，张森，徐竹青编著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软件需求开发最佳实践  基于模型驱动的需求开发过程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于向东，张森，徐竹青编著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本书出售、求购地址：https://www.jiaokey.com/book/detail/13519839.html</w:t>
      </w:r>
    </w:p>
    <w:p>
      <w:r>
        <w:t>更多相关图书推荐：https://www.jiaokey.com</w:t>
      </w:r>
    </w:p>
    <w:p>
      <w:r>
        <w:t>于向东，张森，徐竹青编著 其他作品：https://www.jiaokey.com/tag/于向东，张森，徐竹青编著.html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关键词搜索：https://www.jiaokey.com/tag/软件需求开发最佳实践  基于模型驱动的需求开发过程.html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