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中国区域环境健康与发展综合分析</w:t>
      </w:r>
    </w:p>
    <w:p>
      <w:r>
        <w:rPr>
          <w:rFonts w:ascii="宋体" w:hAnsi="宋体" w:eastAsia="宋体"/>
          <w:sz w:val="24"/>
        </w:rPr>
        <w:t>王五一，杨林生，李海蓉等编著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中国区域环境健康与发展综合分析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王五一，杨林生，李海蓉等编著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本书出售、求购地址：https://www.jiaokey.com/book/detail/13519834.html</w:t>
      </w:r>
    </w:p>
    <w:p>
      <w:r>
        <w:t>更多相关图书推荐：https://www.jiaokey.com</w:t>
      </w:r>
    </w:p>
    <w:p>
      <w:r>
        <w:t>王五一，杨林生，李海蓉等编著 其他作品：https://www.jiaokey.com/tag/王五一，杨林生，李海蓉等编著.html</w:t>
      </w:r>
    </w:p>
    <w:p>
      <w:r>
        <w:t>北京：中国环境出版社 出版图书：https://www.jiaokey.com/tag/北京：中国环境出版社.html</w:t>
      </w:r>
    </w:p>
    <w:p>
      <w:r>
        <w:t>关键词搜索：https://www.jiaokey.com/tag/中国区域环境健康与发展综合分析.html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