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C/C++程序缺陷与优化</w:t>
      </w:r>
    </w:p>
    <w:p>
      <w:r>
        <w:rPr>
          <w:rFonts w:ascii="宋体" w:hAnsi="宋体" w:eastAsia="宋体"/>
          <w:sz w:val="24"/>
        </w:rPr>
        <w:t>于秀山，许峰，李华莹等编著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C/C++程序缺陷与优化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于秀山，许峰，李华莹等编著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本书出售、求购地址：https://www.jiaokey.com/book/detail/13519832.html</w:t>
      </w:r>
    </w:p>
    <w:p>
      <w:r>
        <w:t>更多相关图书推荐：https://www.jiaokey.com</w:t>
      </w:r>
    </w:p>
    <w:p>
      <w:r>
        <w:t>于秀山，许峰，李华莹等编著 其他作品：https://www.jiaokey.com/tag/于秀山，许峰，李华莹等编著.html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关键词搜索：https://www.jiaokey.com/tag/C/C++程序缺陷与优化.html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