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值域化  基于公共利益的城市居住地块容积率控制</w:t>
      </w:r>
    </w:p>
    <w:p>
      <w:r>
        <w:rPr>
          <w:rFonts w:ascii="宋体" w:hAnsi="宋体" w:eastAsia="宋体"/>
          <w:sz w:val="24"/>
        </w:rPr>
        <w:t>郑晓伟，黄明华著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值域化  基于公共利益的城市居住地块容积率控制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郑晓伟，黄明华著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本书出售、求购地址：https://www.jiaokey.com/book/detail/13519810.html</w:t>
      </w:r>
    </w:p>
    <w:p>
      <w:r>
        <w:t>更多相关图书推荐：https://www.jiaokey.com</w:t>
      </w:r>
    </w:p>
    <w:p>
      <w:r>
        <w:t>郑晓伟，黄明华著 其他作品：https://www.jiaokey.com/tag/郑晓伟，黄明华著.html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关键词搜索：https://www.jiaokey.com/tag/值域化  基于公共利益的城市居住地块容积率控制.html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