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工业固体废物生命周期管理方法与实践</w:t>
      </w:r>
    </w:p>
    <w:p>
      <w:r>
        <w:rPr>
          <w:rFonts w:ascii="宋体" w:hAnsi="宋体" w:eastAsia="宋体"/>
          <w:sz w:val="24"/>
        </w:rPr>
        <w:t>杨建新，宋小龙，徐成等著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工业固体废物生命周期管理方法与实践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杨建新，宋小龙，徐成等著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本书出售、求购地址：https://www.jiaokey.com/book/detail/13519809.html</w:t>
      </w:r>
    </w:p>
    <w:p>
      <w:r>
        <w:t>更多相关图书推荐：https://www.jiaokey.com</w:t>
      </w:r>
    </w:p>
    <w:p>
      <w:r>
        <w:t>杨建新，宋小龙，徐成等著 其他作品：https://www.jiaokey.com/tag/杨建新，宋小龙，徐成等著.html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关键词搜索：https://www.jiaokey.com/tag/工业固体废物生命周期管理方法与实践.html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