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书名：一本书读完人类戏剧的历史</w:t>
      </w:r>
    </w:p>
    <w:p>
      <w:r>
        <w:t>作者：崔佳编著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总页数：370</w:t>
      </w:r>
    </w:p>
    <w:p>
      <w:r>
        <w:t>更多请访问教客网: www.jiaokey.com</w:t>
      </w:r>
    </w:p>
    <w:p>
      <w:r>
        <w:t>一本书读完人类戏剧的历史 评论地址：https://www.jiaokey.com/book/detail/13519748.html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