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清季民国时期的“思想界”  上  新型传播媒介的浮现与读书人新的生活形态</w:t>
      </w:r>
    </w:p>
    <w:p>
      <w:r>
        <w:rPr>
          <w:rFonts w:ascii="宋体" w:hAnsi="宋体" w:eastAsia="宋体"/>
          <w:sz w:val="24"/>
        </w:rPr>
        <w:t>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清季民国时期的“思想界”  上  新型传播媒介的浮现与读书人新的生活形态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本书出售、求购地址：https://www.jiaokey.com/book/detail/13519720.html</w:t>
      </w:r>
    </w:p>
    <w:p>
      <w:r>
        <w:t>更多相关图书推荐：https://www.jiaokey.com</w:t>
      </w:r>
    </w:p>
    <w:p>
      <w:r>
        <w:t>章清著 其他作品：https://www.jiaokey.com/tag/章清著.html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关键词搜索：https://www.jiaokey.com/tag/清季民国时期的“思想界”  上  新型传播媒介的浮现与读书人新的生活形态.html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