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书名：乐在工作  与宫崎骏、高畑勋在吉卜力的现场</w:t>
      </w:r>
    </w:p>
    <w:p>
      <w:r>
        <w:t>作者:（日）铃木敏夫著</w:t>
      </w:r>
    </w:p>
    <w:p>
      <w:r>
        <w:t>出版社:长春：时代文艺出版社</w:t>
      </w:r>
    </w:p>
    <w:p>
      <w:r>
        <w:t>出版日期：2013</w:t>
      </w:r>
    </w:p>
    <w:p>
      <w:r>
        <w:t>总页数：196</w:t>
      </w:r>
    </w:p>
    <w:p>
      <w:r>
        <w:t>更多请访问教客网:www.jiaokey.com</w:t>
      </w:r>
    </w:p>
    <w:p>
      <w:r>
        <w:t>乐在工作  与宫崎骏、高畑勋在吉卜力的现场评论地址：https://www.jiaokey.com/book/detail/13519716.html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