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云的理论  为了建立一种新的绘画史</w:t>
      </w:r>
    </w:p>
    <w:p>
      <w:r>
        <w:rPr>
          <w:rFonts w:ascii="宋体" w:hAnsi="宋体" w:eastAsia="宋体"/>
          <w:sz w:val="24"/>
        </w:rPr>
        <w:t>（法）于贝尔·达米施（HubertDamisch）著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云的理论  为了建立一种新的绘画史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（法）于贝尔·达米施（HubertDamisch）著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本书出售、求购地址：https://www.jiaokey.com/book/detail/13519714.html</w:t>
      </w:r>
    </w:p>
    <w:p>
      <w:r>
        <w:t>更多相关图书推荐：https://www.jiaokey.com</w:t>
      </w:r>
    </w:p>
    <w:p>
      <w:r>
        <w:t>（法）于贝尔·达米施（HubertDamisch）著 其他作品：https://www.jiaokey.com/tag/（法）于贝尔·达米施（HubertDamisch）著.html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关键词搜索：https://www.jiaokey.com/tag/云的理论  为了建立一种新的绘画史.html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