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美食美容铺  甜品小铺  精华版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美食美容铺  甜品小铺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本书出售、求购地址：https://www.jiaokey.com/book/detail/13519711.html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关键词搜索：https://www.jiaokey.com/tag/美食美容铺  甜品小铺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