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求人不如求己  90后决战毕业季</w:t>
      </w:r>
    </w:p>
    <w:p>
      <w:r>
        <w:rPr>
          <w:rFonts w:ascii="宋体" w:hAnsi="宋体" w:eastAsia="宋体"/>
          <w:sz w:val="24"/>
        </w:rPr>
        <w:t>吕顺雷，吕小婕，吕顺伟等编著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求人不如求己  90后决战毕业季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吕顺雷，吕小婕，吕顺伟等编著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本书出售、求购地址：https://www.jiaokey.com/book/detail/13519698.html</w:t>
      </w:r>
    </w:p>
    <w:p>
      <w:r>
        <w:t>更多相关图书推荐：https://www.jiaokey.com</w:t>
      </w:r>
    </w:p>
    <w:p>
      <w:r>
        <w:t>吕顺雷，吕小婕，吕顺伟等编著 其他作品：https://www.jiaokey.com/tag/吕顺雷，吕小婕，吕顺伟等编著.html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关键词搜索：https://www.jiaokey.com/tag/求人不如求己  90后决战毕业季.html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