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实践“三个代表”重要思想  推进全面小康社会建设</w:t>
      </w:r>
    </w:p>
    <w:p>
      <w:r>
        <w:rPr>
          <w:rFonts w:ascii="宋体" w:hAnsi="宋体" w:eastAsia="宋体"/>
          <w:sz w:val="24"/>
        </w:rPr>
        <w:t>刘曼文著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实践“三个代表”重要思想  推进全面小康社会建设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刘曼文著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本书出售、求购地址：https://www.jiaokey.com/book/detail/13519676.html</w:t>
      </w:r>
    </w:p>
    <w:p>
      <w:r>
        <w:t>更多相关图书推荐：https://www.jiaokey.com</w:t>
      </w:r>
    </w:p>
    <w:p>
      <w:r>
        <w:t>刘曼文著 其他作品：https://www.jiaokey.com/tag/刘曼文著.html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关键词搜索：https://www.jiaokey.com/tag/实践“三个代表”重要思想  推进全面小康社会建设.html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