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书名：正义的成本  当法律遇上经济学</w:t>
      </w:r>
    </w:p>
    <w:p>
      <w:r>
        <w:t>作者：熊秉元著</w:t>
      </w:r>
    </w:p>
    <w:p>
      <w:r>
        <w:t>出版社：北京:东方出版社,2014.05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正义的成本  当法律遇上经济学 评论地址：https://www.jiaokey.com/book/detail/13519664.html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