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书名：妖怪谈议</w:t>
      </w:r>
    </w:p>
    <w:p>
      <w:r>
        <w:t>作者：（日）柳田国男著；贾胜行译</w:t>
      </w:r>
    </w:p>
    <w:p>
      <w:r>
        <w:t>出版社：重庆:重庆大学出版社,2014.03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妖怪谈议 评论地址：https://www.jiaokey.com/book/detail/13519635.html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