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次贷危机下基于融资效率的中小企业融资问题研究</w:t>
      </w:r>
    </w:p>
    <w:p>
      <w:r>
        <w:rPr>
          <w:rFonts w:ascii="宋体" w:hAnsi="宋体" w:eastAsia="宋体"/>
          <w:sz w:val="24"/>
        </w:rPr>
        <w:t>李志军著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次贷危机下基于融资效率的中小企业融资问题研究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本书出售、求购地址：https://www.jiaokey.com/book/detail/13519634.html</w:t>
      </w:r>
    </w:p>
    <w:p>
      <w:r>
        <w:t>更多相关图书推荐：https://www.jiaokey.com</w:t>
      </w:r>
    </w:p>
    <w:p>
      <w:r>
        <w:t>李志军著 其他作品：https://www.jiaokey.com/tag/李志军著.html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关键词搜索：https://www.jiaokey.com/tag/次贷危机下基于融资效率的中小企业融资问题研究.html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