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民族责任与全球正义</w:t>
      </w:r>
    </w:p>
    <w:p>
      <w:r>
        <w:rPr>
          <w:rFonts w:ascii="宋体" w:hAnsi="宋体" w:eastAsia="宋体"/>
          <w:sz w:val="24"/>
        </w:rPr>
        <w:t>（英）戴维·米勒著；杨通进，李广博译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民族责任与全球正义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（英）戴维·米勒著；杨通进，李广博译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本书出售、求购地址：https://www.jiaokey.com/book/detail/13519621.html</w:t>
      </w:r>
    </w:p>
    <w:p>
      <w:r>
        <w:t>更多相关图书推荐：https://www.jiaokey.com</w:t>
      </w:r>
    </w:p>
    <w:p>
      <w:r>
        <w:t>（英）戴维·米勒著；杨通进，李广博译 其他作品：https://www.jiaokey.com/tag/（英）戴维·米勒著；杨通进，李广博译.html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关键词搜索：https://www.jiaokey.com/tag/民族责任与全球正义.html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