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日本经济与中日经贸关系研究报告  2014</w:t>
      </w:r>
    </w:p>
    <w:p>
      <w:r>
        <w:rPr>
          <w:rFonts w:ascii="宋体" w:hAnsi="宋体" w:eastAsia="宋体"/>
          <w:sz w:val="24"/>
        </w:rPr>
        <w:t>王洛林，张季风主编；刘瑞，叶琳副主编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日本经济与中日经贸关系研究报告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王洛林，张季风主编；刘瑞，叶琳副主编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本书出售、求购地址：https://www.jiaokey.com/book/detail/13519592.html</w:t>
      </w:r>
    </w:p>
    <w:p>
      <w:r>
        <w:t>更多相关图书推荐：https://www.jiaokey.com</w:t>
      </w:r>
    </w:p>
    <w:p>
      <w:r>
        <w:t>王洛林，张季风主编；刘瑞，叶琳副主编 其他作品：https://www.jiaokey.com/tag/王洛林，张季风主编；刘瑞，叶琳副主编.html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关键词搜索：https://www.jiaokey.com/tag/日本经济与中日经贸关系研究报告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