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以危险方法危害公共安全罪理论与实务判解＝THEORY AND CASE RESEARCH ON THE CRIME OF ENDANGERING PUBLIC SECURITY BY DANGEROUS MEANS</w:t>
      </w:r>
    </w:p>
    <w:p>
      <w:r>
        <w:rPr>
          <w:rFonts w:ascii="宋体" w:hAnsi="宋体" w:eastAsia="宋体"/>
          <w:sz w:val="24"/>
        </w:rPr>
        <w:t>孟庆华著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以危险方法危害公共安全罪理论与实务判解＝THEORY AND CASE RESEARCH ON THE CRIME OF ENDANGERING PUBLIC SECURITY BY DANGEROUS MEANS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本书出售、求购地址：https://www.jiaokey.com/book/detail/13519573.html</w:t>
      </w:r>
    </w:p>
    <w:p>
      <w:r>
        <w:t>更多相关图书推荐：https://www.jiaokey.com</w:t>
      </w:r>
    </w:p>
    <w:p>
      <w:r>
        <w:t>孟庆华著 其他作品：https://www.jiaokey.com/tag/孟庆华著.html</w:t>
      </w:r>
    </w:p>
    <w:p>
      <w:r>
        <w:t>关键词搜索：https://www.jiaokey.com/tag/以危险方法危害公共安全罪理论与实务判解＝THEORY AND CASE RESEARCH ON THE CRIME OF ENDANGERING PUBLIC SECURITY BY DANGEROUS MEANS.html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