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书名：装备维修保障辅助决策方法</w:t>
      </w:r>
    </w:p>
    <w:p>
      <w:r>
        <w:t>作者：王正元，朱昱，曹继平等著</w:t>
      </w:r>
    </w:p>
    <w:p>
      <w:r>
        <w:t>出版社：北京：国防工业出版社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装备维修保障辅助决策方法 评论地址：https://www.jiaokey.com/book/detail/13519565.html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