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非营利组织创业与发展  孵化器、跨部门合作与市场导向</w:t>
      </w:r>
    </w:p>
    <w:p>
      <w:r>
        <w:rPr>
          <w:rFonts w:ascii="宋体" w:hAnsi="宋体" w:eastAsia="宋体"/>
          <w:sz w:val="24"/>
        </w:rPr>
        <w:t>蔡宁，孙文文，江伶俐著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非营利组织创业与发展  孵化器、跨部门合作与市场导向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蔡宁，孙文文，江伶俐著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本书出售、求购地址：https://www.jiaokey.com/book/detail/13519560.html</w:t>
      </w:r>
    </w:p>
    <w:p>
      <w:r>
        <w:t>更多相关图书推荐：https://www.jiaokey.com</w:t>
      </w:r>
    </w:p>
    <w:p>
      <w:r>
        <w:t>蔡宁，孙文文，江伶俐著 其他作品：https://www.jiaokey.com/tag/蔡宁，孙文文，江伶俐著.html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关键词搜索：https://www.jiaokey.com/tag/非营利组织创业与发展  孵化器、跨部门合作与市场导向.html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